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был у своего друга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384298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1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9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1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Timegrp-22rplc-37">
    <w:name w:val="cat-Time grp-22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Timegrp-23rplc-41">
    <w:name w:val="cat-Time grp-23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Timegrp-19rplc-43">
    <w:name w:val="cat-Time grp-19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Timegrp-21rplc-45">
    <w:name w:val="cat-Time grp-21 rplc-45"/>
    <w:basedOn w:val="DefaultParagraphFont"/>
  </w:style>
  <w:style w:type="character" w:customStyle="1" w:styleId="cat-Dategrp-9rplc-46">
    <w:name w:val="cat-Date grp-9 rplc-46"/>
    <w:basedOn w:val="DefaultParagraphFont"/>
  </w:style>
  <w:style w:type="character" w:customStyle="1" w:styleId="cat-Timegrp-22rplc-47">
    <w:name w:val="cat-Time grp-22 rplc-47"/>
    <w:basedOn w:val="DefaultParagraphFont"/>
  </w:style>
  <w:style w:type="character" w:customStyle="1" w:styleId="cat-Dategrp-12rplc-48">
    <w:name w:val="cat-Date grp-12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